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817D2" w14:textId="77777777" w:rsidR="009E1D81" w:rsidRDefault="00000000">
      <w:pPr>
        <w:pStyle w:val="Kop1"/>
      </w:pPr>
      <w:r>
        <w:t>Vacature: Dierenverzorger (32 uur per week)</w:t>
      </w:r>
    </w:p>
    <w:p w14:paraId="7076AE06" w14:textId="77777777" w:rsidR="009E1D81" w:rsidRDefault="00000000">
      <w:r>
        <w:t>Maandag t/m donderdag – De Dierenhoeve, Noordwijkerhout</w:t>
      </w:r>
    </w:p>
    <w:p w14:paraId="13FF1B1C" w14:textId="77777777" w:rsidR="009E1D81" w:rsidRDefault="009E1D81"/>
    <w:p w14:paraId="3CBFCF9F" w14:textId="1F71F440" w:rsidR="009E1D81" w:rsidRDefault="00000000">
      <w:r>
        <w:t>Voor onze kinderboerderij en dagbestedingslocatie</w:t>
      </w:r>
      <w:r w:rsidR="009804AB">
        <w:t xml:space="preserve"> in ontwikkeling</w:t>
      </w:r>
      <w:r>
        <w:t xml:space="preserve"> zijn wij op zoek naar een dierenverzorger voor doordeweeks. Je werkt met dieren én ondersteunt deelnemers van de dagbesteding in een groene en sociale omgeving.</w:t>
      </w:r>
    </w:p>
    <w:p w14:paraId="258CE76C" w14:textId="77777777" w:rsidR="009E1D81" w:rsidRDefault="00000000">
      <w:pPr>
        <w:pStyle w:val="Kop2"/>
      </w:pPr>
      <w:r>
        <w:t>Wat ga je doen?</w:t>
      </w:r>
    </w:p>
    <w:p w14:paraId="2996D9DA" w14:textId="77777777" w:rsidR="009E1D81" w:rsidRDefault="00000000">
      <w:pPr>
        <w:pStyle w:val="Lijstopsomteken"/>
      </w:pPr>
      <w:r>
        <w:t>Verzorgen en voeren van de dieren</w:t>
      </w:r>
    </w:p>
    <w:p w14:paraId="1B303BD7" w14:textId="77777777" w:rsidR="009E1D81" w:rsidRDefault="00000000">
      <w:pPr>
        <w:pStyle w:val="Lijstopsomteken"/>
      </w:pPr>
      <w:r>
        <w:t>Schoonmaken en onderhouden van dierenverblijven</w:t>
      </w:r>
    </w:p>
    <w:p w14:paraId="24747110" w14:textId="77777777" w:rsidR="009E1D81" w:rsidRDefault="00000000">
      <w:pPr>
        <w:pStyle w:val="Lijstopsomteken"/>
      </w:pPr>
      <w:r>
        <w:t>Signaleren van bijzonderheden in gezondheid en welzijn</w:t>
      </w:r>
    </w:p>
    <w:p w14:paraId="22223101" w14:textId="77777777" w:rsidR="009E1D81" w:rsidRDefault="00000000">
      <w:pPr>
        <w:pStyle w:val="Lijstopsomteken"/>
      </w:pPr>
      <w:r>
        <w:t>Begeleiden van deelnemers van de dagbesteding</w:t>
      </w:r>
    </w:p>
    <w:p w14:paraId="14BEC410" w14:textId="77777777" w:rsidR="009E1D81" w:rsidRDefault="00000000">
      <w:pPr>
        <w:pStyle w:val="Lijstopsomteken"/>
      </w:pPr>
      <w:r>
        <w:t>Samenwerken met collega’s en vrijwilligers</w:t>
      </w:r>
    </w:p>
    <w:p w14:paraId="75746556" w14:textId="77777777" w:rsidR="009E1D81" w:rsidRDefault="00000000">
      <w:pPr>
        <w:pStyle w:val="Kop2"/>
      </w:pPr>
      <w:r>
        <w:t>Wie zoeken wij?</w:t>
      </w:r>
    </w:p>
    <w:p w14:paraId="0D60980B" w14:textId="77777777" w:rsidR="009E1D81" w:rsidRDefault="00000000">
      <w:pPr>
        <w:pStyle w:val="Lijstopsomteken"/>
      </w:pPr>
      <w:r>
        <w:t>Affiniteit met dierverzorging</w:t>
      </w:r>
    </w:p>
    <w:p w14:paraId="4DB5A4F4" w14:textId="77777777" w:rsidR="009E1D81" w:rsidRDefault="00000000">
      <w:pPr>
        <w:pStyle w:val="Lijstopsomteken"/>
      </w:pPr>
      <w:r>
        <w:t>Affiniteit met begeleiding van dagbesteding</w:t>
      </w:r>
    </w:p>
    <w:p w14:paraId="4C85FF01" w14:textId="77777777" w:rsidR="009E1D81" w:rsidRDefault="00000000">
      <w:pPr>
        <w:pStyle w:val="Lijstopsomteken"/>
      </w:pPr>
      <w:r>
        <w:t>Zelfstandig en verantwoordelijk</w:t>
      </w:r>
    </w:p>
    <w:p w14:paraId="4B94A573" w14:textId="77777777" w:rsidR="009E1D81" w:rsidRDefault="00000000">
      <w:pPr>
        <w:pStyle w:val="Lijstopsomteken"/>
      </w:pPr>
      <w:r>
        <w:t>Beschikbaar maandag t/m donderdag (32 uur per week)</w:t>
      </w:r>
    </w:p>
    <w:p w14:paraId="209C0FAF" w14:textId="77777777" w:rsidR="009E1D81" w:rsidRDefault="00000000">
      <w:pPr>
        <w:pStyle w:val="Kop2"/>
      </w:pPr>
      <w:r>
        <w:t>Wat bieden wij?</w:t>
      </w:r>
    </w:p>
    <w:p w14:paraId="1E127D6D" w14:textId="77777777" w:rsidR="009E1D81" w:rsidRDefault="00000000">
      <w:pPr>
        <w:pStyle w:val="Lijstopsomteken"/>
      </w:pPr>
      <w:r>
        <w:t>Een vaste werkplek op een bijzondere, groene locatie</w:t>
      </w:r>
    </w:p>
    <w:p w14:paraId="466271B3" w14:textId="77777777" w:rsidR="009E1D81" w:rsidRDefault="00000000">
      <w:pPr>
        <w:pStyle w:val="Lijstopsomteken"/>
      </w:pPr>
      <w:r>
        <w:t>Afwisselend werk met dieren en mensen</w:t>
      </w:r>
    </w:p>
    <w:p w14:paraId="49B0B538" w14:textId="77777777" w:rsidR="009E1D81" w:rsidRDefault="00000000">
      <w:pPr>
        <w:pStyle w:val="Lijstopsomteken"/>
      </w:pPr>
      <w:r>
        <w:t>Een betrokken team</w:t>
      </w:r>
    </w:p>
    <w:p w14:paraId="1B251357" w14:textId="77777777" w:rsidR="009E1D81" w:rsidRDefault="00000000">
      <w:pPr>
        <w:pStyle w:val="Lijstopsomteken"/>
      </w:pPr>
      <w:r>
        <w:t>Passende arbeidsvoorwaarden</w:t>
      </w:r>
    </w:p>
    <w:p w14:paraId="7863BCF4" w14:textId="77777777" w:rsidR="009E1D81" w:rsidRDefault="009E1D81"/>
    <w:p w14:paraId="2554E05E" w14:textId="775F9F62" w:rsidR="009E1D81" w:rsidRDefault="00000000">
      <w:r>
        <w:t>Vragen? Neem contact op met Mariëlle Epping</w:t>
      </w:r>
      <w:r w:rsidR="009804AB">
        <w:t xml:space="preserve"> via</w:t>
      </w:r>
      <w:r>
        <w:t xml:space="preserve"> bestuur@dierenhoeve.nl.</w:t>
      </w:r>
      <w:r>
        <w:br/>
      </w:r>
      <w:r>
        <w:br/>
        <w:t>Solliciteren: Stuur je motivatiebrief en cv per mail naar bestuur@dierenhoeve.nl, uiterlijk 1 februari.</w:t>
      </w:r>
    </w:p>
    <w:sectPr w:rsidR="009E1D8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jstnummering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jstnummering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jstopsomtek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jstopsomtek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33386074">
    <w:abstractNumId w:val="8"/>
  </w:num>
  <w:num w:numId="2" w16cid:durableId="844632647">
    <w:abstractNumId w:val="6"/>
  </w:num>
  <w:num w:numId="3" w16cid:durableId="2011248986">
    <w:abstractNumId w:val="5"/>
  </w:num>
  <w:num w:numId="4" w16cid:durableId="102967367">
    <w:abstractNumId w:val="4"/>
  </w:num>
  <w:num w:numId="5" w16cid:durableId="1847816479">
    <w:abstractNumId w:val="7"/>
  </w:num>
  <w:num w:numId="6" w16cid:durableId="862673769">
    <w:abstractNumId w:val="3"/>
  </w:num>
  <w:num w:numId="7" w16cid:durableId="350494472">
    <w:abstractNumId w:val="2"/>
  </w:num>
  <w:num w:numId="8" w16cid:durableId="1739668994">
    <w:abstractNumId w:val="1"/>
  </w:num>
  <w:num w:numId="9" w16cid:durableId="20790155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5B0ABA"/>
    <w:rsid w:val="009804AB"/>
    <w:rsid w:val="009E1D81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97ADCA"/>
  <w14:defaultImageDpi w14:val="300"/>
  <w15:docId w15:val="{34ED5867-9CCD-4EEB-BD8E-FB09FBE9A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C693F"/>
  </w:style>
  <w:style w:type="paragraph" w:styleId="Kop1">
    <w:name w:val="heading 1"/>
    <w:basedOn w:val="Standaard"/>
    <w:next w:val="Standaard"/>
    <w:link w:val="Kop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618BF"/>
  </w:style>
  <w:style w:type="paragraph" w:styleId="Voettekst">
    <w:name w:val="footer"/>
    <w:basedOn w:val="Standaard"/>
    <w:link w:val="Voet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618BF"/>
  </w:style>
  <w:style w:type="paragraph" w:styleId="Geenafstand">
    <w:name w:val="No Spacing"/>
    <w:uiPriority w:val="1"/>
    <w:qFormat/>
    <w:rsid w:val="00FC693F"/>
    <w:pPr>
      <w:spacing w:after="0" w:line="240" w:lineRule="auto"/>
    </w:pPr>
  </w:style>
  <w:style w:type="character" w:customStyle="1" w:styleId="Kop1Char">
    <w:name w:val="Kop 1 Char"/>
    <w:basedOn w:val="Standaardalinea-lettertype"/>
    <w:link w:val="Kop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ard"/>
    <w:next w:val="Standaard"/>
    <w:link w:val="Tite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jstalinea">
    <w:name w:val="List Paragraph"/>
    <w:basedOn w:val="Standaard"/>
    <w:uiPriority w:val="34"/>
    <w:qFormat/>
    <w:rsid w:val="00FC693F"/>
    <w:pPr>
      <w:ind w:left="720"/>
      <w:contextualSpacing/>
    </w:pPr>
  </w:style>
  <w:style w:type="paragraph" w:styleId="Plattetekst">
    <w:name w:val="Body Text"/>
    <w:basedOn w:val="Standaard"/>
    <w:link w:val="PlattetekstChar"/>
    <w:uiPriority w:val="99"/>
    <w:unhideWhenUsed/>
    <w:rsid w:val="00AA1D8D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rsid w:val="00AA1D8D"/>
  </w:style>
  <w:style w:type="paragraph" w:styleId="Plattetekst2">
    <w:name w:val="Body Text 2"/>
    <w:basedOn w:val="Standaard"/>
    <w:link w:val="Plattetekst2Char"/>
    <w:uiPriority w:val="99"/>
    <w:unhideWhenUsed/>
    <w:rsid w:val="00AA1D8D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rsid w:val="00AA1D8D"/>
  </w:style>
  <w:style w:type="paragraph" w:styleId="Plattetekst3">
    <w:name w:val="Body Text 3"/>
    <w:basedOn w:val="Standaard"/>
    <w:link w:val="Platteteks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rsid w:val="00AA1D8D"/>
    <w:rPr>
      <w:sz w:val="16"/>
      <w:szCs w:val="16"/>
    </w:rPr>
  </w:style>
  <w:style w:type="paragraph" w:styleId="Lijst">
    <w:name w:val="List"/>
    <w:basedOn w:val="Standaard"/>
    <w:uiPriority w:val="99"/>
    <w:unhideWhenUsed/>
    <w:rsid w:val="00AA1D8D"/>
    <w:pPr>
      <w:ind w:left="360" w:hanging="360"/>
      <w:contextualSpacing/>
    </w:pPr>
  </w:style>
  <w:style w:type="paragraph" w:styleId="Lijst2">
    <w:name w:val="List 2"/>
    <w:basedOn w:val="Standaard"/>
    <w:uiPriority w:val="99"/>
    <w:unhideWhenUsed/>
    <w:rsid w:val="00326F90"/>
    <w:pPr>
      <w:ind w:left="720" w:hanging="360"/>
      <w:contextualSpacing/>
    </w:pPr>
  </w:style>
  <w:style w:type="paragraph" w:styleId="Lijst3">
    <w:name w:val="List 3"/>
    <w:basedOn w:val="Standaard"/>
    <w:uiPriority w:val="99"/>
    <w:unhideWhenUsed/>
    <w:rsid w:val="00326F90"/>
    <w:pPr>
      <w:ind w:left="1080" w:hanging="360"/>
      <w:contextualSpacing/>
    </w:pPr>
  </w:style>
  <w:style w:type="paragraph" w:styleId="Lijstopsomteken">
    <w:name w:val="List Bullet"/>
    <w:basedOn w:val="Standaard"/>
    <w:uiPriority w:val="99"/>
    <w:unhideWhenUsed/>
    <w:rsid w:val="00326F90"/>
    <w:pPr>
      <w:numPr>
        <w:numId w:val="1"/>
      </w:numPr>
      <w:contextualSpacing/>
    </w:pPr>
  </w:style>
  <w:style w:type="paragraph" w:styleId="Lijstopsomteken2">
    <w:name w:val="List Bullet 2"/>
    <w:basedOn w:val="Standaard"/>
    <w:uiPriority w:val="99"/>
    <w:unhideWhenUsed/>
    <w:rsid w:val="00326F90"/>
    <w:pPr>
      <w:numPr>
        <w:numId w:val="2"/>
      </w:numPr>
      <w:contextualSpacing/>
    </w:pPr>
  </w:style>
  <w:style w:type="paragraph" w:styleId="Lijstopsomteken3">
    <w:name w:val="List Bullet 3"/>
    <w:basedOn w:val="Standaard"/>
    <w:uiPriority w:val="99"/>
    <w:unhideWhenUsed/>
    <w:rsid w:val="00326F90"/>
    <w:pPr>
      <w:numPr>
        <w:numId w:val="3"/>
      </w:numPr>
      <w:contextualSpacing/>
    </w:pPr>
  </w:style>
  <w:style w:type="paragraph" w:styleId="Lijstnummering">
    <w:name w:val="List Number"/>
    <w:basedOn w:val="Standaard"/>
    <w:uiPriority w:val="99"/>
    <w:unhideWhenUsed/>
    <w:rsid w:val="00326F90"/>
    <w:pPr>
      <w:numPr>
        <w:numId w:val="5"/>
      </w:numPr>
      <w:contextualSpacing/>
    </w:pPr>
  </w:style>
  <w:style w:type="paragraph" w:styleId="Lijstnummering2">
    <w:name w:val="List Number 2"/>
    <w:basedOn w:val="Standaard"/>
    <w:uiPriority w:val="99"/>
    <w:unhideWhenUsed/>
    <w:rsid w:val="0029639D"/>
    <w:pPr>
      <w:numPr>
        <w:numId w:val="6"/>
      </w:numPr>
      <w:contextualSpacing/>
    </w:pPr>
  </w:style>
  <w:style w:type="paragraph" w:styleId="Lijstnummering3">
    <w:name w:val="List Number 3"/>
    <w:basedOn w:val="Standaard"/>
    <w:uiPriority w:val="99"/>
    <w:unhideWhenUsed/>
    <w:rsid w:val="0029639D"/>
    <w:pPr>
      <w:numPr>
        <w:numId w:val="7"/>
      </w:numPr>
      <w:contextualSpacing/>
    </w:pPr>
  </w:style>
  <w:style w:type="paragraph" w:styleId="Lijstvoortzetting">
    <w:name w:val="List Continue"/>
    <w:basedOn w:val="Standaard"/>
    <w:uiPriority w:val="99"/>
    <w:unhideWhenUsed/>
    <w:rsid w:val="0029639D"/>
    <w:pPr>
      <w:spacing w:after="120"/>
      <w:ind w:left="360"/>
      <w:contextualSpacing/>
    </w:pPr>
  </w:style>
  <w:style w:type="paragraph" w:styleId="Lijstvoortzetting2">
    <w:name w:val="List Continue 2"/>
    <w:basedOn w:val="Standaard"/>
    <w:uiPriority w:val="99"/>
    <w:unhideWhenUsed/>
    <w:rsid w:val="0029639D"/>
    <w:pPr>
      <w:spacing w:after="120"/>
      <w:ind w:left="720"/>
      <w:contextualSpacing/>
    </w:pPr>
  </w:style>
  <w:style w:type="paragraph" w:styleId="Lijstvoortzetting3">
    <w:name w:val="List Continue 3"/>
    <w:basedOn w:val="Standaard"/>
    <w:uiPriority w:val="99"/>
    <w:unhideWhenUsed/>
    <w:rsid w:val="0029639D"/>
    <w:pPr>
      <w:spacing w:after="120"/>
      <w:ind w:left="1080"/>
      <w:contextualSpacing/>
    </w:pPr>
  </w:style>
  <w:style w:type="paragraph" w:styleId="Macrotekst">
    <w:name w:val="macro"/>
    <w:link w:val="Macroteks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rsid w:val="0029639D"/>
    <w:rPr>
      <w:rFonts w:ascii="Courier" w:hAnsi="Courier"/>
      <w:sz w:val="20"/>
      <w:szCs w:val="20"/>
    </w:rPr>
  </w:style>
  <w:style w:type="paragraph" w:styleId="Citaat">
    <w:name w:val="Quote"/>
    <w:basedOn w:val="Standaard"/>
    <w:next w:val="Standaard"/>
    <w:link w:val="CitaatChar"/>
    <w:uiPriority w:val="29"/>
    <w:qFormat/>
    <w:rsid w:val="00FC693F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FC693F"/>
    <w:rPr>
      <w:i/>
      <w:iCs/>
      <w:color w:val="000000" w:themeColor="text1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Zwaar">
    <w:name w:val="Strong"/>
    <w:basedOn w:val="Standaardalinea-lettertype"/>
    <w:uiPriority w:val="22"/>
    <w:qFormat/>
    <w:rsid w:val="00FC693F"/>
    <w:rPr>
      <w:b/>
      <w:bCs/>
    </w:rPr>
  </w:style>
  <w:style w:type="character" w:styleId="Nadruk">
    <w:name w:val="Emphasis"/>
    <w:basedOn w:val="Standaardalinea-lettertype"/>
    <w:uiPriority w:val="20"/>
    <w:qFormat/>
    <w:rsid w:val="00FC693F"/>
    <w:rPr>
      <w:i/>
      <w:iCs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C693F"/>
    <w:rPr>
      <w:b/>
      <w:bCs/>
      <w:i/>
      <w:iCs/>
      <w:color w:val="4F81BD" w:themeColor="accent1"/>
    </w:rPr>
  </w:style>
  <w:style w:type="character" w:styleId="Subtielebenadrukking">
    <w:name w:val="Subtle Emphasis"/>
    <w:basedOn w:val="Standaardalinea-lettertype"/>
    <w:uiPriority w:val="19"/>
    <w:qFormat/>
    <w:rsid w:val="00FC693F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qFormat/>
    <w:rsid w:val="00FC693F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qFormat/>
    <w:rsid w:val="00FC693F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FC693F"/>
    <w:rPr>
      <w:b/>
      <w:bCs/>
      <w:smallCaps/>
      <w:spacing w:val="5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FC693F"/>
    <w:pPr>
      <w:outlineLvl w:val="9"/>
    </w:pPr>
  </w:style>
  <w:style w:type="table" w:styleId="Tabelraster">
    <w:name w:val="Table Grid"/>
    <w:basedOn w:val="Standaardtabe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chtearcering">
    <w:name w:val="Light Shading"/>
    <w:basedOn w:val="Standaardtabe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chtelijst">
    <w:name w:val="Light List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chtelijst-accent2">
    <w:name w:val="Light List Accent 2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chtelijst-accent3">
    <w:name w:val="Light List Accent 3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chtelijst-accent4">
    <w:name w:val="Light List Accent 4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chtelijst-accent5">
    <w:name w:val="Light List Accent 5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chtelijst-accent6">
    <w:name w:val="Light List Accent 6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chtraster">
    <w:name w:val="Light Grid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chtraster-accent2">
    <w:name w:val="Light Grid Accent 2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chtraster-accent3">
    <w:name w:val="Light Grid Accent 3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chtraster-accent4">
    <w:name w:val="Light Grid Accent 4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chtraster-accent5">
    <w:name w:val="Light Grid Accent 5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chtraster-accent6">
    <w:name w:val="Light Grid Accent 6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Gemiddeldearcering1">
    <w:name w:val="Medium Shading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lijst1">
    <w:name w:val="Medium Lis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Gemiddeldelijst2">
    <w:name w:val="Medium Lis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raster1">
    <w:name w:val="Medium Grid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emiddeldraster2">
    <w:name w:val="Medium Grid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onkerelijst">
    <w:name w:val="Dark List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onkerelijst-accent2">
    <w:name w:val="Dark List Accent 2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onkerelijst-accent3">
    <w:name w:val="Dark List Accent 3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onkerelijst-accent4">
    <w:name w:val="Dark List Accent 4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onkerelijst-accent5">
    <w:name w:val="Dark List Accent 5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onkerelijst-accent6">
    <w:name w:val="Dark List Accent 6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leurrijkearcering">
    <w:name w:val="Colorful Shading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lijst">
    <w:name w:val="Colorful List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leurrijkraster">
    <w:name w:val="Colorful Grid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1074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Mariëlle Epping-Immerzeel</cp:lastModifiedBy>
  <cp:revision>2</cp:revision>
  <dcterms:created xsi:type="dcterms:W3CDTF">2013-12-23T23:15:00Z</dcterms:created>
  <dcterms:modified xsi:type="dcterms:W3CDTF">2026-01-01T18:20:00Z</dcterms:modified>
  <cp:category/>
</cp:coreProperties>
</file>