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F5F6" w14:textId="77DAD149" w:rsidR="00B6702F" w:rsidRDefault="00000000">
      <w:pPr>
        <w:pStyle w:val="Kop1"/>
      </w:pPr>
      <w:r>
        <w:t>Vacature: Oproepkracht Dierenverzorger</w:t>
      </w:r>
      <w:r w:rsidR="008A2F9E">
        <w:t xml:space="preserve"> vanaf 1</w:t>
      </w:r>
      <w:r w:rsidR="004359AE">
        <w:t>3</w:t>
      </w:r>
      <w:r w:rsidR="008A2F9E">
        <w:t xml:space="preserve"> jaar</w:t>
      </w:r>
    </w:p>
    <w:p w14:paraId="1AD5ACE5" w14:textId="4F0D96F9" w:rsidR="00B6702F" w:rsidRDefault="00000000">
      <w:r>
        <w:t>Flexibel inzetbaar (</w:t>
      </w:r>
      <w:r w:rsidR="008A2F9E">
        <w:t>m</w:t>
      </w:r>
      <w:r w:rsidR="004359AE">
        <w:t>et name</w:t>
      </w:r>
      <w:r>
        <w:t xml:space="preserve"> in weekenden</w:t>
      </w:r>
      <w:r w:rsidR="004359AE">
        <w:t xml:space="preserve"> en tijdens vakanties</w:t>
      </w:r>
      <w:r>
        <w:t>) – De Dierenhoeve, Noordwijkerhout</w:t>
      </w:r>
    </w:p>
    <w:p w14:paraId="1DA3DA00" w14:textId="77777777" w:rsidR="00B6702F" w:rsidRDefault="00000000">
      <w:r>
        <w:t>Voor drukke dagen, vakanties en weekenden zoeken wij een enthousiaste oproepkracht dierenverzorger. Deze functie is goed te combineren met school of studie en ideaal als bijbaan.</w:t>
      </w:r>
    </w:p>
    <w:p w14:paraId="31EEEE05" w14:textId="77777777" w:rsidR="00B6702F" w:rsidRDefault="00000000">
      <w:pPr>
        <w:pStyle w:val="Kop2"/>
      </w:pPr>
      <w:r>
        <w:t>Wat ga je doen?</w:t>
      </w:r>
    </w:p>
    <w:p w14:paraId="362DFC40" w14:textId="77777777" w:rsidR="00B6702F" w:rsidRDefault="00000000">
      <w:pPr>
        <w:pStyle w:val="Lijstopsomteken"/>
      </w:pPr>
      <w:r>
        <w:t>Verzorgen en voeren van de dieren</w:t>
      </w:r>
    </w:p>
    <w:p w14:paraId="1D32F333" w14:textId="77777777" w:rsidR="00B6702F" w:rsidRDefault="00000000">
      <w:pPr>
        <w:pStyle w:val="Lijstopsomteken"/>
      </w:pPr>
      <w:r>
        <w:t>Schoonmaken van dierenverblijven</w:t>
      </w:r>
    </w:p>
    <w:p w14:paraId="46A8BE19" w14:textId="77777777" w:rsidR="00B6702F" w:rsidRDefault="00000000">
      <w:pPr>
        <w:pStyle w:val="Lijstopsomteken"/>
      </w:pPr>
      <w:r>
        <w:t>Ondersteunen bij werkzaamheden op het erf</w:t>
      </w:r>
    </w:p>
    <w:p w14:paraId="5291A55D" w14:textId="77777777" w:rsidR="00B6702F" w:rsidRDefault="00000000">
      <w:pPr>
        <w:pStyle w:val="Lijstopsomteken"/>
      </w:pPr>
      <w:r>
        <w:t>Contact met bezoekers</w:t>
      </w:r>
    </w:p>
    <w:p w14:paraId="3881CA49" w14:textId="77777777" w:rsidR="00B6702F" w:rsidRDefault="00000000">
      <w:pPr>
        <w:pStyle w:val="Lijstopsomteken"/>
      </w:pPr>
      <w:r>
        <w:t>Samenwerken met collega’s en vrijwilligers</w:t>
      </w:r>
    </w:p>
    <w:p w14:paraId="663A22C4" w14:textId="77777777" w:rsidR="00B6702F" w:rsidRDefault="00000000">
      <w:pPr>
        <w:pStyle w:val="Kop2"/>
      </w:pPr>
      <w:r>
        <w:t>Wie zoeken wij?</w:t>
      </w:r>
    </w:p>
    <w:p w14:paraId="5F54A7A5" w14:textId="77777777" w:rsidR="00B6702F" w:rsidRDefault="00000000">
      <w:pPr>
        <w:pStyle w:val="Lijstopsomteken"/>
      </w:pPr>
      <w:r>
        <w:t>Affiniteit met dieren</w:t>
      </w:r>
    </w:p>
    <w:p w14:paraId="4DB05B1A" w14:textId="77777777" w:rsidR="00B6702F" w:rsidRDefault="00000000">
      <w:pPr>
        <w:pStyle w:val="Lijstopsomteken"/>
      </w:pPr>
      <w:r>
        <w:t>Flexibel inzetbaar, met name in weekenden en vakanties</w:t>
      </w:r>
    </w:p>
    <w:p w14:paraId="01A3DF72" w14:textId="77777777" w:rsidR="00B6702F" w:rsidRDefault="00000000">
      <w:pPr>
        <w:pStyle w:val="Lijstopsomteken"/>
      </w:pPr>
      <w:r>
        <w:t>Betrouwbaar en praktisch ingesteld</w:t>
      </w:r>
    </w:p>
    <w:p w14:paraId="06BFDA94" w14:textId="77777777" w:rsidR="00B6702F" w:rsidRDefault="00000000">
      <w:pPr>
        <w:pStyle w:val="Lijstopsomteken"/>
      </w:pPr>
      <w:r>
        <w:t>Goed te combineren met school of studie</w:t>
      </w:r>
    </w:p>
    <w:p w14:paraId="09312228" w14:textId="77777777" w:rsidR="00B6702F" w:rsidRDefault="00000000">
      <w:pPr>
        <w:pStyle w:val="Kop2"/>
      </w:pPr>
      <w:r>
        <w:t>Wat bieden wij?</w:t>
      </w:r>
    </w:p>
    <w:p w14:paraId="3CF814F6" w14:textId="77777777" w:rsidR="00B6702F" w:rsidRDefault="00000000">
      <w:pPr>
        <w:pStyle w:val="Lijstopsomteken"/>
      </w:pPr>
      <w:r>
        <w:t>Een fijne werkplek in het groen</w:t>
      </w:r>
    </w:p>
    <w:p w14:paraId="1448FAF2" w14:textId="77777777" w:rsidR="00B6702F" w:rsidRDefault="00000000">
      <w:pPr>
        <w:pStyle w:val="Lijstopsomteken"/>
      </w:pPr>
      <w:r>
        <w:t>Afwisselend werk</w:t>
      </w:r>
    </w:p>
    <w:p w14:paraId="4ECFE257" w14:textId="77777777" w:rsidR="00B6702F" w:rsidRDefault="00000000">
      <w:pPr>
        <w:pStyle w:val="Lijstopsomteken"/>
      </w:pPr>
      <w:r>
        <w:t>Een gezellig en betrokken team</w:t>
      </w:r>
    </w:p>
    <w:p w14:paraId="182B07F0" w14:textId="77777777" w:rsidR="00B6702F" w:rsidRDefault="00000000">
      <w:pPr>
        <w:pStyle w:val="Lijstopsomteken"/>
      </w:pPr>
      <w:r>
        <w:t>Flexibele inzet op oproepbasis</w:t>
      </w:r>
    </w:p>
    <w:p w14:paraId="0D7A31F0" w14:textId="59FD0E1A" w:rsidR="008A2F9E" w:rsidRDefault="008A2F9E">
      <w:pPr>
        <w:pStyle w:val="Lijstopsomteken"/>
      </w:pPr>
      <w:r>
        <w:t>Salariering op basis van leeftijd en ervaring</w:t>
      </w:r>
    </w:p>
    <w:p w14:paraId="45DC3DFB" w14:textId="77777777" w:rsidR="00B6702F" w:rsidRDefault="00B6702F"/>
    <w:p w14:paraId="555BC929" w14:textId="77777777" w:rsidR="008A2F9E" w:rsidRDefault="008A2F9E" w:rsidP="008A2F9E">
      <w:r>
        <w:t>Vragen? Neem contact op met Mariëlle Epping via bestuur@dierenhoeve.nl.</w:t>
      </w:r>
      <w:r>
        <w:br/>
      </w:r>
      <w:r>
        <w:br/>
        <w:t>Solliciteren: Stuur je motivatiebrief en cv per mail naar bestuur@dierenhoeve.nl, uiterlijk 1 februari.</w:t>
      </w:r>
    </w:p>
    <w:p w14:paraId="2D429E13" w14:textId="0090FD8D" w:rsidR="00B6702F" w:rsidRDefault="00B6702F" w:rsidP="008A2F9E"/>
    <w:sectPr w:rsidR="00B670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350792">
    <w:abstractNumId w:val="8"/>
  </w:num>
  <w:num w:numId="2" w16cid:durableId="1173103675">
    <w:abstractNumId w:val="6"/>
  </w:num>
  <w:num w:numId="3" w16cid:durableId="1161190643">
    <w:abstractNumId w:val="5"/>
  </w:num>
  <w:num w:numId="4" w16cid:durableId="10452108">
    <w:abstractNumId w:val="4"/>
  </w:num>
  <w:num w:numId="5" w16cid:durableId="1526552543">
    <w:abstractNumId w:val="7"/>
  </w:num>
  <w:num w:numId="6" w16cid:durableId="557015207">
    <w:abstractNumId w:val="3"/>
  </w:num>
  <w:num w:numId="7" w16cid:durableId="1620378267">
    <w:abstractNumId w:val="2"/>
  </w:num>
  <w:num w:numId="8" w16cid:durableId="1891645553">
    <w:abstractNumId w:val="1"/>
  </w:num>
  <w:num w:numId="9" w16cid:durableId="148111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59AE"/>
    <w:rsid w:val="005B0ABA"/>
    <w:rsid w:val="008A2F9E"/>
    <w:rsid w:val="00AA1D8D"/>
    <w:rsid w:val="00B47730"/>
    <w:rsid w:val="00B6702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85DDF"/>
  <w14:defaultImageDpi w14:val="300"/>
  <w15:docId w15:val="{34ED5867-9CCD-4EEB-BD8E-FB09FBE9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Mariëlle Epping-Immerzeel</cp:lastModifiedBy>
  <cp:revision>3</cp:revision>
  <dcterms:created xsi:type="dcterms:W3CDTF">2013-12-23T23:15:00Z</dcterms:created>
  <dcterms:modified xsi:type="dcterms:W3CDTF">2026-01-01T18:24:00Z</dcterms:modified>
  <cp:category/>
</cp:coreProperties>
</file>